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Kulttuuritila Ritz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19:00-21:00 Jaakko Saariluoma – Lavat Auki</w:t>
      </w:r>
    </w:p>
    <w:p>
      <w:r>
        <w:t>Jaakko Saariluoma on valmis valloittamaan lavat ympäri Suomen!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