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11:00-17:00 International puppet theatre festival Vaasa 27-29.10.2023</w:t>
      </w:r>
    </w:p>
    <w:p>
      <w:r>
        <w:t>Nukketeatteriyhdistys Pikku Aasi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