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 bibliotek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10:00-14:00 Höstklubb på Oravais bibliotek</w:t>
      </w:r>
    </w:p>
    <w:p>
      <w:r>
        <w:t>För barn från 8 år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