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Sähkö Areena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18:30-18:30 Sport - Kärpät</w:t>
      </w:r>
    </w:p>
    <w:p>
      <w:r>
        <w:t>Sport - Kärpät Vaasan Sähkö Areenalla!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