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Munsalagården, Öjvägen i Munsala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12:00-16:00 Julmarknad i Munsalagården</w:t>
      </w:r>
    </w:p>
    <w:p>
      <w:r>
        <w:t>Traditionell julmarknad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