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Gillestugan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19:00-19:00 "VI TRÖÖST FREIST"</w:t>
      </w:r>
    </w:p>
    <w:p>
      <w:r>
        <w:t>Nedervetil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