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18:30-20:00 Ta nästa steg mot dina drömmar!</w:t>
      </w:r>
    </w:p>
    <w:p>
      <w:r>
        <w:t>Har du sopat dina drömmar under mattan? Är du rädd för att misslyckas och för andras åsikter? Då ska du komma på föreläs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