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19:00-19:00 JOHANNA JA MIKKO IIVANAINEN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