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Savilahti-talo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10:00-14:00 Sadonkorjuumarkkinat</w:t>
      </w:r>
    </w:p>
    <w:p>
      <w:r>
        <w:t>Perinteiset sadonkorjuumarkkinat la 23.9. klo 10-14 Savilahti-talon pihapiirissä.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