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Åvallen. Purmovägen 562, 68930 Purmo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13:00-16:00 FAGERBACKA TRAIL</w:t>
      </w:r>
    </w:p>
    <w:p>
      <w:r>
        <w:t xml:space="preserve">Ett motionsevenemang som passar alla. Både tävlings- och motionsklass. Du väljer själv om du springer eller går.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