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Yliopisto Park</w:t>
      </w:r>
    </w:p>
    <w:p>
      <w:r>
        <w:t>12.7.2024 perjantai</w:t>
      </w:r>
    </w:p>
    <w:p>
      <w:pPr>
        <w:pStyle w:val="Heading1"/>
      </w:pPr>
      <w:r>
        <w:t>12.7.2024 perjantai</w:t>
      </w:r>
    </w:p>
    <w:p>
      <w:pPr>
        <w:pStyle w:val="Heading2"/>
      </w:pPr>
      <w:r>
        <w:t>17:00-17:00 Bigday Summer Festival 12 - 13.7.2024 TWO DAYS</w:t>
      </w:r>
    </w:p>
    <w:p>
      <w:r>
        <w:t>HHD Entertainment OY AB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