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17:00-20:00 Min resa - Östen Karlssons seglats</w:t>
      </w:r>
    </w:p>
    <w:p>
      <w:r>
        <w:t>Östens stora intresse är båtar och sjöliv.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