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19:00-21:00 Konsertti Désirée Saarelan ja Luca Bordonaron kanssa</w:t>
      </w:r>
    </w:p>
    <w:p>
      <w:r>
        <w:t>Sydämellinen ja upea konsertti,jossa esiintyvät laulaja-lauluntekijä Désireé Saarela ja bassoklarinetisti Luca Bordonaro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