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Sandplanen i Mosedal, Närpes</w:t>
      </w:r>
    </w:p>
    <w:p>
      <w:r>
        <w:t>27.9.2023 keskiviikko</w:t>
      </w:r>
    </w:p>
    <w:p>
      <w:pPr>
        <w:pStyle w:val="Heading1"/>
      </w:pPr>
      <w:r>
        <w:t>27.9.2023 keskiviikko</w:t>
      </w:r>
    </w:p>
    <w:p>
      <w:pPr>
        <w:pStyle w:val="Heading2"/>
      </w:pPr>
      <w:r>
        <w:t>09:30-12:00 Uttagning för tävlingen i traktorprecision 2023!</w:t>
      </w:r>
    </w:p>
    <w:p>
      <w:r>
        <w:t>Kom och visa dina kunskaper i uttagningen för tävlingen i traktorprecision!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