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keskuskenttä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14:00-14:00 Ykkönen 2023 - FF Jaro</w:t>
      </w:r>
    </w:p>
    <w:p>
      <w:r>
        <w:t>FF Jaro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