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Butcher &amp; Banker</w:t>
      </w:r>
    </w:p>
    <w:p>
      <w:r>
        <w:t>30.9.2023 lauantai</w:t>
      </w:r>
    </w:p>
    <w:p>
      <w:pPr>
        <w:pStyle w:val="Heading1"/>
      </w:pPr>
      <w:r>
        <w:t>30.9.2023 lauantai</w:t>
      </w:r>
    </w:p>
    <w:p>
      <w:pPr>
        <w:pStyle w:val="Heading2"/>
      </w:pPr>
      <w:r>
        <w:t>21:00-21:00 Rotten Sound + Vähäkyrö Drive-by</w:t>
      </w:r>
    </w:p>
    <w:p>
      <w:r>
        <w:t>Kaaoszine Oy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