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Keski-Pohjanmaan konservatorio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19:00-19:00 Panu Savolainen  JPP</w:t>
      </w:r>
    </w:p>
    <w:p>
      <w:r>
        <w:t>Doorbell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