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Järjestötreffit - Lisää näkyvyyttä yhdistykselle</w:t>
      </w:r>
    </w:p>
    <w:p>
      <w:r>
        <w:t>Tule verkostoitumaan ja tutustumaan Lähellä.fi-palveluun ja sen uusiin ominaisuuksiin.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