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kirkko</w:t>
      </w:r>
    </w:p>
    <w:p>
      <w:r>
        <w:t>17.9.2023 sunnuntai</w:t>
      </w:r>
    </w:p>
    <w:p>
      <w:pPr>
        <w:pStyle w:val="Heading1"/>
      </w:pPr>
      <w:r>
        <w:t>17.9.2023 sunnuntai</w:t>
      </w:r>
    </w:p>
    <w:p>
      <w:pPr>
        <w:pStyle w:val="Heading2"/>
      </w:pPr>
      <w:r>
        <w:t xml:space="preserve">19:00-19:00 Konsertti Improflow - Hale Heikkilä </w:t>
      </w:r>
    </w:p>
    <w:p>
      <w:r>
        <w:t>Tule kokemaan intuitiivisesti syntyviä äänimaisemia ja musiikkia upeassa akustiikassa. Monikerrokselliset kudelmat ja so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