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Brandkårshuset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19:00-19:00 Allegro Big Band feat. Johannes Granroth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