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Malax kyrka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18:00-18:00 Jul i byn 2023 - Malax</w:t>
      </w:r>
    </w:p>
    <w:p>
      <w:r>
        <w:t>TM-tjänst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