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23.3.2024 lauantai</w:t>
      </w:r>
    </w:p>
    <w:p>
      <w:pPr>
        <w:pStyle w:val="Heading1"/>
      </w:pPr>
      <w:r>
        <w:t>23.3.2024 lauantai</w:t>
      </w:r>
    </w:p>
    <w:p>
      <w:pPr>
        <w:pStyle w:val="Heading2"/>
      </w:pPr>
      <w:r>
        <w:t>19:00-19:00 SELLING FINLAND</w:t>
      </w:r>
    </w:p>
    <w:p>
      <w:r>
        <w:t>Mer Music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