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19:00-19:00 Christmas Night in Ostrobothnia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