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stadshus - Föreläsningssalen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18:30-20:00 Kompostering</w:t>
      </w:r>
    </w:p>
    <w:p>
      <w:r>
        <w:t>Har du funderat på att skaffa en hushållskompost? Tessa Turtonen går igenom olika sätt att kompostera hushållets bioavfa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