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7.9.2023 torstai</w:t>
      </w:r>
    </w:p>
    <w:p>
      <w:pPr>
        <w:pStyle w:val="Heading1"/>
      </w:pPr>
      <w:r>
        <w:t>7.9.2023-30.11.2023</w:t>
      </w:r>
    </w:p>
    <w:p>
      <w:pPr>
        <w:pStyle w:val="Heading2"/>
      </w:pPr>
      <w:r>
        <w:t>18:40-19:40 PARKOUR, 6 - 9 ÅR</w:t>
      </w:r>
    </w:p>
    <w:p>
      <w:r>
        <w:t>Parkour är konsten att förflytta sig snabbt, smidigt och med balans över och förbi olika hinder.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