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Handelshuset Corner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18:00-18:00 Konsert med Manskören Raseborg och Kristinestads Manskör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