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6.9.2023 keskiviikko</w:t>
      </w:r>
    </w:p>
    <w:p>
      <w:pPr>
        <w:pStyle w:val="Heading1"/>
      </w:pPr>
      <w:r>
        <w:t>6.9.2023-29.11.2023</w:t>
      </w:r>
    </w:p>
    <w:p>
      <w:pPr>
        <w:pStyle w:val="Heading2"/>
      </w:pPr>
      <w:r>
        <w:t>18:00-19:00 DANS MASH-UP,  7-11 ÅR</w:t>
      </w:r>
    </w:p>
    <w:p>
      <w:r>
        <w:t>Välkomna med och dansa loss på onsdagskvällar! Dans Mash-Up fortsätter med de tre populära dansstilarna modern dans, nut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