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17:00-19:00 Julia Widgrén-ilta</w:t>
      </w:r>
    </w:p>
    <w:p>
      <w:r>
        <w:t>Lyhyt esittely ja puhetta vaasalaisesta valokuvaajasta Julia Widgrénistä (1842-1917)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