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Natalia´s ART Studio (Corner kauppahuoneessa)</w:t>
      </w:r>
    </w:p>
    <w:p>
      <w:r>
        <w:t>30.9.2023 lauantai</w:t>
      </w:r>
    </w:p>
    <w:p>
      <w:pPr>
        <w:pStyle w:val="Heading1"/>
      </w:pPr>
      <w:r>
        <w:t>30.9.2023-5.11.2023</w:t>
      </w:r>
    </w:p>
    <w:p>
      <w:pPr>
        <w:pStyle w:val="Heading2"/>
      </w:pPr>
      <w:r>
        <w:t>11:00-16:00 Maalataan ja piirretään Natalian kanssa</w:t>
      </w:r>
    </w:p>
    <w:p>
      <w:r>
        <w:t xml:space="preserve"> Maalataan maisemia, muotokuvia ja abstraktitöitä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