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Stråkaviken på Österö i Maxmo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11:00-15:00 Höstmarknad</w:t>
      </w:r>
    </w:p>
    <w:p>
      <w:r>
        <w:t>Höstmarknad på Österö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