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10:00-16:00 Sinfoninen Puhallinviikonloppu</w:t>
      </w:r>
    </w:p>
    <w:p>
      <w:r>
        <w:t>Pietarsaaren Sinfonietta kutsuu seudun puhaltajat puhallinorkesteri-viikonlopulle Schaumansaliin 18-19.11.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