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19:00-00:00 Masters Of The University</w:t>
      </w:r>
    </w:p>
    <w:p>
      <w:r>
        <w:t>Johan Emetin ja hänen uskollisten alaistensa mukaansatempaavat surffimusiikkisovitukset.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