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Scandic Hotel Waskia</w:t>
      </w:r>
    </w:p>
    <w:p>
      <w:r>
        <w:t>9.9.2023 lauantai</w:t>
      </w:r>
    </w:p>
    <w:p>
      <w:pPr>
        <w:pStyle w:val="Heading1"/>
      </w:pPr>
      <w:r>
        <w:t>9.9.2023 lauantai</w:t>
      </w:r>
    </w:p>
    <w:p>
      <w:pPr>
        <w:pStyle w:val="Heading2"/>
      </w:pPr>
      <w:r>
        <w:t>10:30-10:30 Tanssikoulu Matti  Sannu</w:t>
      </w:r>
    </w:p>
    <w:p>
      <w:r>
        <w:t>Lavatanssin Suomenmestaruus kilpailut Susel-cup  9.9.2023 Vaasassa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