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Aavekävely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17:00-20:00 Vaasan aavekävely, Vasa spökvandring</w:t>
      </w:r>
    </w:p>
    <w:p>
      <w:r>
        <w:t>Pimeä Productions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