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ry, Korsholmanpuistikko 44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16:00-20:00 ILONA sairaalavapaaehtoisen valmennus</w:t>
      </w:r>
    </w:p>
    <w:p>
      <w:r>
        <w:t>Valmennus sinulle joka haluat vapaaehtoisena tuoda iloa, tukea ja toivoa potilaille ja heidän läheisilleen sairaalassa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