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18:00-21:00 Tyyliworkshop Katriinan kanssa</w:t>
      </w:r>
    </w:p>
    <w:p>
      <w:r>
        <w:t>Tule viettämään kiinnostava ja erilainen perjantai-ilta Tavaratalo Talakseen!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