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19:00-20:30 Suoliston terveys ja vaikutus hyvinvointiimme</w:t>
      </w:r>
    </w:p>
    <w:p>
      <w:r>
        <w:t>Haluatko oppia enemmän ihmiskehon toiminnasta?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