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Folkhälsanhuset, Niklasvägen 1, Korsholm</w:t>
      </w:r>
    </w:p>
    <w:p>
      <w:r>
        <w:t>4.9.2023 maanantai</w:t>
      </w:r>
    </w:p>
    <w:p>
      <w:pPr>
        <w:pStyle w:val="Heading1"/>
      </w:pPr>
      <w:r>
        <w:t>4.9.2023-13.11.2023</w:t>
      </w:r>
    </w:p>
    <w:p>
      <w:pPr>
        <w:pStyle w:val="Heading2"/>
      </w:pPr>
      <w:r>
        <w:t>20:00-21:00 Simkurs för vuxna</w:t>
      </w:r>
    </w:p>
    <w:p>
      <w:r>
        <w:t>Skulle du vilja lära dig simma? Ta chansen och kom på simkurs i Korsholm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