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Kalaranta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13:00-19:00 Muoviton meri -tapahtuma Vaasan Kalarannassa</w:t>
      </w:r>
    </w:p>
    <w:p>
      <w:r>
        <w:t>Tule keräämään rantaroskia valtakunnallisena Itämeripäivänä to 31.8. klo 13-19 Vaasan Kalarantaan!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