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Temppeliaukion kirkko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19:00-19:00 Pohjalaisia virtauksia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