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Hall, Balcony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19:00-19:00 Piaf - Paris, Mon Amour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