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kirkko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19:00-19:00 Juurilla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