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City Hall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19:00-19:00 Kesän kaiho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