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Sotilastorpan opastus</w:t>
      </w:r>
    </w:p>
    <w:p>
      <w:r>
        <w:t>Katsokaa sisälle Stundarsin Sotilastorppaan.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