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19:00-19:00 Steve’n’Seagulls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