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Sursik skola - Anderssénsalen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19:00-21:00 LÄROTEKET, OM LÄXHJÄLP OCH STUDIEGLÄDJE</w:t>
      </w:r>
    </w:p>
    <w:p>
      <w:r>
        <w:t>Värdefulla metoder och strategier för studier och läxläsning vill väl alla ha. Läroteket är ett extremt viktigt hjälpmed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