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2.9.2023 lauantai</w:t>
      </w:r>
    </w:p>
    <w:p>
      <w:pPr>
        <w:pStyle w:val="Heading1"/>
      </w:pPr>
      <w:r>
        <w:t>2.9.2023 lauantai</w:t>
      </w:r>
    </w:p>
    <w:p>
      <w:pPr>
        <w:pStyle w:val="Heading2"/>
      </w:pPr>
      <w:r>
        <w:t>15:00-16:00 Fredrika Runeberg 2.9.2023</w:t>
      </w:r>
    </w:p>
    <w:p>
      <w:r>
        <w:t xml:space="preserve">Syyskuun 2. päivä klo 15-16 juhlimme Fredika Runebergiä, joka syntyi Pietarsaaressa 2.9.1807.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