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10:00-16:00 Pohjola Seuracup finaali</w:t>
      </w:r>
    </w:p>
    <w:p>
      <w:r>
        <w:t>15 yleisurheiluseuraa koko maasta taistelee voitosta kansallisen seuracupin finaalissa luokassa isommat kaupungit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