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18:30-20:00 Sjung för livet!</w:t>
      </w:r>
    </w:p>
    <w:p>
      <w:r>
        <w:t>Kom med och lyssna till kompositören och omsorgsmusikern Eva-Lott Björklund.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