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18:00-19:30 Författarkväll med Axel Åhman</w:t>
      </w:r>
    </w:p>
    <w:p>
      <w:r>
        <w:t>Välkommen till Vörå huvudbibliotek på författarsamtal med Axel Åhman!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